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GUIDE FOR FIRE PROTECTION AND DETECTION SYSTEMS AT ARMY AMMUNITION PLANTS VOLUME 1 SELECTION AND DESIGN</w:t>
      </w:r>
    </w:p>
    <w:p>
      <w:r>
        <w:rPr>
          <w:rFonts w:ascii="宋体" w:hAnsi="宋体" w:eastAsia="宋体"/>
          <w:sz w:val="24"/>
        </w:rPr>
        <w:t>LOUIS JOBLOVE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GUIDE FOR FIRE PROTECTION AND DETECTION SYSTEMS AT ARMY AMMUNITION PLANTS VOLUME 1 SELECTION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JOBLOVE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本书出售、求购地址：https://www.jiaokey.com/book/detail/40165584.html</w:t>
      </w:r>
    </w:p>
    <w:p>
      <w:r>
        <w:t>更多相关图书推荐：https://www.jiaokey.com</w:t>
      </w:r>
    </w:p>
    <w:p>
      <w:r>
        <w:t>LOUIS JOBLOVE 其他作品：https://www.jiaokey.com/tag/LOUIS JOBLOVE.html</w:t>
      </w:r>
    </w:p>
    <w:p>
      <w:r>
        <w:t>关键词搜索：https://www.jiaokey.com/tag/ENGINEERING GUIDE FOR FIRE PROTECTION AND DETECTION SYSTEMS AT ARMY AMMUNITION PLANTS VOLUME 1 SELECTION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