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XM-1 TANK EMP SUSCEPTIBILITY AND SURVIVABILIITY TEST PROGTAM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XM-1 TANK EMP SUSCEPTIBILITY AND SURVIVABILIITY TEST PROGTAM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本书出售、求购地址：https://www.jiaokey.com/book/detail/40165580.html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关键词搜索：https://www.jiaokey.com/tag/XM-1 TANK EMP SUSCEPTIBILITY AND SURVIVABILIITY TEST PROGTAM.html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