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ELECTROTHERMAL RESPONSE TESTING OF ELECTROEXPLOSIVE DEVICES WITH ELECTRICALLY CONDUCTING EXPLOSIVES</w:t>
      </w:r>
    </w:p>
    <w:p>
      <w:r>
        <w:rPr>
          <w:rFonts w:ascii="宋体" w:hAnsi="宋体" w:eastAsia="宋体"/>
          <w:sz w:val="24"/>
        </w:rPr>
        <w:t>OLDEN L.BURCHETT  ARNOLD C.STRASBURG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ELECTROTHERMAL RESPONSE TESTING OF ELECTROEXPLOSIVE DEVICES WITH ELECTRICALLY CONDUCTING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OLDEN L.BURCHETT  ARNOLD C.STRASBURG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本书出售、求购地址：https://www.jiaokey.com/book/detail/40165563.html</w:t>
      </w:r>
    </w:p>
    <w:p>
      <w:r>
        <w:t>更多相关图书推荐：https://www.jiaokey.com</w:t>
      </w:r>
    </w:p>
    <w:p>
      <w:r>
        <w:t>OLDEN L.BURCHETT  ARNOLD C.STRASBURG 其他作品：https://www.jiaokey.com/tag/OLDEN L.BURCHETT  ARNOLD C.STRASBURG.html</w:t>
      </w:r>
    </w:p>
    <w:p>
      <w:r>
        <w:t>关键词搜索：https://www.jiaokey.com/tag/ELECTROTHERMAL RESPONSE TESTING OF ELECTROEXPLOSIVE DEVICES WITH ELECTRICALLY CONDUCTING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