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19TH ANNUAL CONFERENCE OF THE MILITARY TESTING ASSOCIATION  K 53106-4-2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19TH ANNUAL CONFERENCE OF THE MILITARY TESTING ASSOCIATION  K 53106-4-2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本书出售、求购地址：https://www.jiaokey.com/book/detail/40165532.html</w:t>
      </w:r>
    </w:p>
    <w:p>
      <w:r>
        <w:t>更多相关图书推荐：https://www.jiaokey.com</w:t>
      </w:r>
    </w:p>
    <w:p>
      <w:r>
        <w:t>关键词搜索：https://www.jiaokey.com/tag/19TH ANNUAL CONFERENCE OF THE MILITARY TESTING ASSOCIATION  K 53106-4-2.html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