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ADVANCED DEVELOPMENT OF ARMING SAFETY DEVICE FOR 5-INCH GUIDED PROJECTILE</w:t>
      </w:r>
    </w:p>
    <w:p>
      <w:r>
        <w:rPr>
          <w:rFonts w:ascii="宋体" w:hAnsi="宋体" w:eastAsia="宋体"/>
          <w:sz w:val="24"/>
        </w:rPr>
        <w:t>JAMES L.BEARD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ADVANCED DEVELOPMENT OF ARMING SAFETY DEVICE FOR 5-INCH GUIDED PROJECTILE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本书出售、求购地址：https://www.jiaokey.com/book/detail/40165529.html</w:t>
      </w:r>
    </w:p>
    <w:p>
      <w:r>
        <w:t>更多相关图书推荐：https://www.jiaokey.com</w:t>
      </w:r>
    </w:p>
    <w:p>
      <w:r>
        <w:t>JAMES L.BEARD 其他作品：https://www.jiaokey.com/tag/JAMES L.BEARD.html</w:t>
      </w:r>
    </w:p>
    <w:p>
      <w:r>
        <w:t>关键词搜索：https://www.jiaokey.com/tag/EARLY ADVANCED DEVELOPMENT OF ARMING SAFETY DEVICE FOR 5-INCH GUIDED PROJECTILE.html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