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SECONDARY ROWS FOR TUBE-LAUNCHED ROCKET CONRGURATIONS</w:t>
      </w:r>
    </w:p>
    <w:p>
      <w:r>
        <w:rPr>
          <w:rFonts w:ascii="宋体" w:hAnsi="宋体" w:eastAsia="宋体"/>
          <w:sz w:val="24"/>
        </w:rPr>
        <w:t>H.H.KORST  JOHN J.BERTIN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SECONDARY ROWS FOR TUBE-LAUNCHED ROCKET CONRGURATIONS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H.H.KORST  JOHN J.BERTIN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本书出售、求购地址：https://www.jiaokey.com/book/detail/40165524.html</w:t>
      </w:r>
    </w:p>
    <w:p>
      <w:r>
        <w:t>更多相关图书推荐：https://www.jiaokey.com</w:t>
      </w:r>
    </w:p>
    <w:p>
      <w:r>
        <w:t>H.H.KORST  JOHN J.BERTIN 其他作品：https://www.jiaokey.com/tag/H.H.KORST  JOHN J.BERTIN.html</w:t>
      </w:r>
    </w:p>
    <w:p>
      <w:r>
        <w:t>关键词搜索：https://www.jiaokey.com/tag/THE ANALYSIS OF SECONDARY ROWS FOR TUBE-LAUNCHED ROCKET CONRGURATIONS.html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