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CHEMICAL INITIATION OF FAE CLOUDS</w:t>
      </w:r>
    </w:p>
    <w:p>
      <w:r>
        <w:rPr>
          <w:rFonts w:ascii="宋体" w:hAnsi="宋体" w:eastAsia="宋体"/>
          <w:sz w:val="24"/>
        </w:rPr>
        <w:t>G.VON ELBE  E.T.MCHALE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CHEMICAL INITIATION OF FAE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G.VON ELBE  E.T.MCHALE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本书出售、求购地址：https://www.jiaokey.com/book/detail/40165517.html</w:t>
      </w:r>
    </w:p>
    <w:p>
      <w:r>
        <w:t>更多相关图书推荐：https://www.jiaokey.com</w:t>
      </w:r>
    </w:p>
    <w:p>
      <w:r>
        <w:t>G.VON ELBE  E.T.MCHALE 其他作品：https://www.jiaokey.com/tag/G.VON ELBE  E.T.MCHALE.html</w:t>
      </w:r>
    </w:p>
    <w:p>
      <w:r>
        <w:t>关键词搜索：https://www.jiaokey.com/tag/FINAL REPORT CHEMICAL INITIATION OF FAE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