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RESIDUAL STRESS REDISTRIBUTION CAUSED BY NOTCHES AND CRACKS IN A PARTIALLY AUTOFRETTAGED TUBE</w:t>
      </w:r>
    </w:p>
    <w:p>
      <w:r>
        <w:rPr>
          <w:rFonts w:ascii="宋体" w:hAnsi="宋体" w:eastAsia="宋体"/>
          <w:sz w:val="24"/>
        </w:rPr>
        <w:t>S.L.PU  M.A.HUSSAIN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RESIDUAL STRESS REDISTRIBUTION CAUSED BY NOTCHES AND CRACKS IN A PARTIALLY AUTOFRETTAGED TUBE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S.L.PU  M.A.HUSSAIN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本书出售、求购地址：https://www.jiaokey.com/book/detail/40165496.html</w:t>
      </w:r>
    </w:p>
    <w:p>
      <w:r>
        <w:t>更多相关图书推荐：https://www.jiaokey.com</w:t>
      </w:r>
    </w:p>
    <w:p>
      <w:r>
        <w:t>S.L.PU  M.A.HUSSAIN 其他作品：https://www.jiaokey.com/tag/S.L.PU  M.A.HUSSAIN.html</w:t>
      </w:r>
    </w:p>
    <w:p>
      <w:r>
        <w:t>关键词搜索：https://www.jiaokey.com/tag/RESIDUAL STRESS REDISTRIBUTION CAUSED BY NOTCHES AND CRACKS IN A PARTIALLY AUTOFRETTAGED TUBE.html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