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SYSTEM ACCURACY FOR APPS  THE ANALYTICAL PHOTOGRAMMETRIC POSITIONING SYSTEM</w:t>
      </w:r>
    </w:p>
    <w:p>
      <w:r>
        <w:rPr>
          <w:rFonts w:ascii="宋体" w:hAnsi="宋体" w:eastAsia="宋体"/>
          <w:sz w:val="24"/>
        </w:rPr>
        <w:t>E.SEWELL AND THOMAS E.JEFFREY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SYSTEM ACCURACY FOR APPS  THE ANALYTICAL PHOTOGRAMMETRIC POSITIONING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E.SEWELL AND THOMAS E.JEFFREY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本书出售、求购地址：https://www.jiaokey.com/book/detail/40165466.html</w:t>
      </w:r>
    </w:p>
    <w:p>
      <w:r>
        <w:t>更多相关图书推荐：https://www.jiaokey.com</w:t>
      </w:r>
    </w:p>
    <w:p>
      <w:r>
        <w:t>E.SEWELL AND THOMAS E.JEFFREY 其他作品：https://www.jiaokey.com/tag/E.SEWELL AND THOMAS E.JEFFREY.html</w:t>
      </w:r>
    </w:p>
    <w:p>
      <w:r>
        <w:t>关键词搜索：https://www.jiaokey.com/tag/TOTAL SYSTEM ACCURACY FOR APPS  THE ANALYTICAL PHOTOGRAMMETRIC POSITIONING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