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PARACHUTE/FLOTATION BAG RECOVERY SYSTEM FOR A LARGE RV NOSE CONE</w:t>
      </w:r>
    </w:p>
    <w:p>
      <w:r>
        <w:rPr>
          <w:rFonts w:ascii="宋体" w:hAnsi="宋体" w:eastAsia="宋体"/>
          <w:sz w:val="24"/>
        </w:rPr>
        <w:t>WILLIAM B.PEPPER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PARACHUTE/FLOTATION BAG RECOVERY SYSTEM FOR A LARGE RV NOSE CONE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B.PEPPER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本书出售、求购地址：https://www.jiaokey.com/book/detail/40165464.html</w:t>
      </w:r>
    </w:p>
    <w:p>
      <w:r>
        <w:t>更多相关图书推荐：https://www.jiaokey.com</w:t>
      </w:r>
    </w:p>
    <w:p>
      <w:r>
        <w:t>WILLIAM B.PEPPER 其他作品：https://www.jiaokey.com/tag/WILLIAM B.PEPPER.html</w:t>
      </w:r>
    </w:p>
    <w:p>
      <w:r>
        <w:t>关键词搜索：https://www.jiaokey.com/tag/PARACHUTE/FLOTATION BAG RECOVERY SYSTEM FOR A LARGE RV NOSE CONE.html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