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OFFENLEGUNGSSCHRIFT 3006618  DEUTSCHE ITT INDUSTRIES GMBH FREIBURG IM BREISGAU</w:t>
      </w:r>
    </w:p>
    <w:p>
      <w:r>
        <w:rPr>
          <w:rFonts w:ascii="宋体" w:hAnsi="宋体" w:eastAsia="宋体"/>
          <w:sz w:val="24"/>
        </w:rPr>
        <w:t>J.WINTER  J.A.DANTZIG  D.E.TYLER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OFFENLEGUNGSSCHRIFT 3006618  DEUTSCHE ITT INDUSTRIES GMBH FREIBURG IM BREISGAU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J.WINTER  J.A.DANTZIG  D.E.TYLER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本书出售、求购地址：https://www.jiaokey.com/book/detail/40165437.html</w:t>
      </w:r>
    </w:p>
    <w:p>
      <w:r>
        <w:t>更多相关图书推荐：https://www.jiaokey.com</w:t>
      </w:r>
    </w:p>
    <w:p>
      <w:r>
        <w:t>J.WINTER  J.A.DANTZIG  D.E.TYLER 其他作品：https://www.jiaokey.com/tag/J.WINTER  J.A.DANTZIG  D.E.TYLER.html</w:t>
      </w:r>
    </w:p>
    <w:p>
      <w:r>
        <w:t>关键词搜索：https://www.jiaokey.com/tag/OFFENLEGUNGSSCHRIFT 3006618  DEUTSCHE ITT INDUSTRIES GMBH FREIBURG IM BREISGAU.html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