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GETTING STARTED WITH LOTUS 1-2-3 5.0 FOR WINDOWS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GETTING STARTED WITH LOTUS 1-2-3 5.0 FOR 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本书出售、求购地址：https://www.jiaokey.com/book/detail/40165391.html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关键词搜索：https://www.jiaokey.com/tag/GETTING STARTED WITH LOTUS 1-2-3 5.0 FOR 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