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40165371_MICROSOFT EXCEL 5.0 FOR WINDOWS_p232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40165371_MICROSOFT EXCEL 5.0 FOR WINDOWS_p232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关键词搜索：https://www.jiaokey.com/tag/40165371_MICROSOFT EXCEL 5.0 FOR WINDOWS_p232.html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