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TOMCAT DEVELOPMENT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TOMCAT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本书出售、求购地址：https://www.jiaokey.com/book/detail/40165368.html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关键词搜索：https://www.jiaokey.com/tag/MASTERING TOMCAT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