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SHOWDOWN SEMESTEI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SHOWDOWN SEMESTEI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本书出售、求购地址：https://www.jiaokey.com/book/detail/40165273.html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关键词搜索：https://www.jiaokey.com/tag/SHOWDOWN SEMESTEI.html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