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6.0 FOR WINDOWS INSIDER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6.0 FOR WINDOWS INSIDER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本书出售、求购地址：https://www.jiaokey.com/book/detail/40165266.html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关键词搜索：https://www.jiaokey.com/tag/WORDPERFECT 6.0 FOR WINDOWS INSIDER.html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