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ABSTRACTIONS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ABSTRACTIONS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本书出售、求购地址：https://www.jiaokey.com/book/detail/40165252.html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关键词搜索：https://www.jiaokey.com/tag/STRUCTURES AND ABSTRACTIONS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