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COMPUTING 2  C++EDITION</w:t>
      </w:r>
    </w:p>
    <w:p>
      <w:r>
        <w:rPr>
          <w:rFonts w:ascii="宋体" w:hAnsi="宋体" w:eastAsia="宋体"/>
          <w:sz w:val="24"/>
        </w:rPr>
        <w:t>ALLEN B.TUCKER  ROBERT D.CUPPER  W.JAMES BRADLEY  RICHARD G.EPSTEIN  CHARLES F.KELEMEN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COMPUTING 2  C++EDITION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B.TUCKER  ROBERT D.CUPPER  W.JAMES BRADLEY  RICHARD G.EPSTEIN  CHARLES F.KELEMEN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本书出售、求购地址：https://www.jiaokey.com/book/detail/40165243.html</w:t>
      </w:r>
    </w:p>
    <w:p>
      <w:r>
        <w:t>更多相关图书推荐：https://www.jiaokey.com</w:t>
      </w:r>
    </w:p>
    <w:p>
      <w:r>
        <w:t>ALLEN B.TUCKER  ROBERT D.CUPPER  W.JAMES BRADLEY  RICHARD G.EPSTEIN  CHARLES F.KELEMEN 其他作品：https://www.jiaokey.com/tag/ALLEN B.TUCKER  ROBERT D.CUPPER  W.JAMES BRADLEY  RICHARD G.EPSTEIN  CHARLES F.KELEMEN.html</w:t>
      </w:r>
    </w:p>
    <w:p>
      <w:r>
        <w:t>MCGRAW-HILL，INC 出版图书：https://www.jiaokey.com/tag/MCGRAW-HILL，INC.html</w:t>
      </w:r>
    </w:p>
    <w:p>
      <w:r>
        <w:t>关键词搜索：https://www.jiaokey.com/tag/FUNDAMENTALS OF COMPUTING 2  C++EDITION.html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