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INTERNET SERVER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INTERNET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本书出售、求购地址：https://www.jiaokey.com/book/detail/40165234.html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关键词搜索：https://www.jiaokey.com/tag/RED HAT LINUX INTERNET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