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BEHAVIORAL ASSESSMENT  SECOND EDITION</w:t>
      </w:r>
    </w:p>
    <w:p>
      <w:r>
        <w:rPr>
          <w:rFonts w:ascii="宋体" w:hAnsi="宋体" w:eastAsia="宋体"/>
          <w:sz w:val="24"/>
        </w:rPr>
        <w:t>ANTHONY R.CIMINERO  KAREN S.CALHOUN  HENRY E.ADAMS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BEHAVIORAL ASSESSMENT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R.CIMINERO  KAREN S.CALHOUN  HENRY E.ADAMS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本书出售、求购地址：https://www.jiaokey.com/book/detail/40165195.html</w:t>
      </w:r>
    </w:p>
    <w:p>
      <w:r>
        <w:t>更多相关图书推荐：https://www.jiaokey.com</w:t>
      </w:r>
    </w:p>
    <w:p>
      <w:r>
        <w:t>ANTHONY R.CIMINERO  KAREN S.CALHOUN  HENRY E.ADAMS 其他作品：https://www.jiaokey.com/tag/ANTHONY R.CIMINERO  KAREN S.CALHOUN  HENRY E.ADAMS.html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BEHAVIORAL ASSESSMENT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