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STRATEGY PROCESS  CONCEPTS AND CONTEXTS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STRATEGY PROCESS  CONCEPTS AND CONTEXTS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本书出售、求购地址：https://www.jiaokey.com/book/detail/40165193.html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关键词搜索：https://www.jiaokey.com/tag/THE STRATEGY PROCESS  CONCEPTS AND CONTEXTS.html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