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40165167_THE OLD MAN AND THE SEA_p127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40165167_THE OLD MAN AND THE SEA_p127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本书出售、求购地址：https://www.jiaokey.com/book/detail/40165167.html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关键词搜索：https://www.jiaokey.com/tag/40165167_THE OLD MAN AND THE SEA_p127.html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