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MANAGERIAL STATISTICS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MANAGERIAL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关键词搜索：https://www.jiaokey.com/tag/APPLIED MANAGERIAL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