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BILL OF RIGHTS AND THE POLICE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BILL OF RIGHTS AND THE POLICE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关键词搜索：https://www.jiaokey.com/tag/THE BILL OF RIGHTS AND THE POLICE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