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BUYING AND SELLING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BUYING AND SELLING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 LAW OF BUYING AND SELLING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