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ALCOHOL AND DRUG ABUSE AND THE LAW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ALCOHOL AND DRUG ABUSE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本书出售、求购地址：https://www.jiaokey.com/book/detail/40165083.html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关键词搜索：https://www.jiaokey.com/tag/ALCOHOL AND DRUG ABUSE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