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NON-NATIVE SPEAKERS TO ACCOMPANY  PSYCHOLOGY IN ACTION 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NON-NATIVE SPEAKERS TO ACCOMPANY  PSYCHOLOGY IN ACTION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本书出售、求购地址：https://www.jiaokey.com/book/detail/40165024.html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关键词搜索：https://www.jiaokey.com/tag/HANDBOOK FOR NON-NATIVE SPEAKERS TO ACCOMPANY  PSYCHOLOGY IN ACTION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