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ALGEBRAIC METHODS IN INTEGRABLE SYSTEMS</w:t>
      </w:r>
    </w:p>
    <w:p>
      <w:r>
        <w:rPr>
          <w:rFonts w:ascii="宋体" w:hAnsi="宋体" w:eastAsia="宋体"/>
          <w:sz w:val="24"/>
        </w:rPr>
        <w:t>A ROY CHOWDHURY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ALGEBRAIC METHODS IN INTEGRABLE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ROY CHOWDHURY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本书出售、求购地址：https://www.jiaokey.com/book/detail/40165004.html</w:t>
      </w:r>
    </w:p>
    <w:p>
      <w:r>
        <w:t>更多相关图书推荐：https://www.jiaokey.com</w:t>
      </w:r>
    </w:p>
    <w:p>
      <w:r>
        <w:t>A ROY CHOWDHURY 其他作品：https://www.jiaokey.com/tag/A ROY CHOWDHURY.html</w:t>
      </w:r>
    </w:p>
    <w:p>
      <w:r>
        <w:t>CHAPMAN AND HALL/CRC 出版图书：https://www.jiaokey.com/tag/CHAPMAN AND HALL/CRC.html</w:t>
      </w:r>
    </w:p>
    <w:p>
      <w:r>
        <w:t>关键词搜索：https://www.jiaokey.com/tag/LIE ALGEBRAIC METHODS IN INTEGRABLE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