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EXPERT SYSTEMS TOOLS AND APPLICATIONS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EXPERT SYSTEMS TOOLS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本书出售、求购地址：https://www.jiaokey.com/book/detail/40164998.html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关键词搜索：https://www.jiaokey.com/tag/EXPERT SYSTEMS TOOLS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