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ABORTION:OPPOSING VIEWPOINTS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ABORTION:OPPOSING VIEWPOINTS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本书出售、求购地址：https://www.jiaokey.com/book/detail/40164988.html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关键词搜索：https://www.jiaokey.com/tag/ABORTION:OPPOSING VIEWPOINTS.html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