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NETSCAPE LIVEWIRETM SOURCEBOOK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NETSCAPE LIVEWIRETM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NETSCAPE LIVEWIRETM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