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 DEVELOPING SKILLS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 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本书出售、求购地址：https://www.jiaokey.com/book/detail/40164910.html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 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