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FOR EXPOSITION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FOR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本书出售、求购地址：https://www.jiaokey.com/book/detail/40164899.html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关键词搜索：https://www.jiaokey.com/tag/ESSAYS FOR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