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PURITAN DILEMMA  TE STORY OF JOHN WINTHROP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PURITAN DILEMMA  TE STORY OF JOHN WINTHROP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本书出售、求购地址：https://www.jiaokey.com/book/detail/40164867.html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关键词搜索：https://www.jiaokey.com/tag/THE PURITAN DILEMMA  TE STORY OF JOHN WINTHROP.html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