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DOMAIN DECOMPOSITION METHODS FOR NONCONFORMING FINTTE ELEMENT DISCRETIZATIONS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DOMAIN DECOMPOSITION METHODS FOR NONCONFORMING FINTTE ELEMENT DISCRETIZATIONS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本书出售、求购地址：https://www.jiaokey.com/book/detail/40164860.html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关键词搜索：https://www.jiaokey.com/tag/DOMAIN DECOMPOSITION METHODS FOR NONCONFORMING FINTTE ELEMENT DISCRETIZATIONS.html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