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BUILDING A WORLD VIEW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BUILDING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关键词搜索：https://www.jiaokey.com/tag/PHYSICS BUILDING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