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METHODOLOGY  FOURTH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METHODOLOGY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本书出售、求购地址：https://www.jiaokey.com/book/detail/40164829.html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关键词搜索：https://www.jiaokey.com/tag/EXPERIMENTAL METHODOLOGY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