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ORGANIZATION MODELING:INNOVATIVE ARCHITECTURES FOR THE 21ST CENTURY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ORGANIZATION MODELING:INNOVATIVE ARCHITECTURES FOR THE 21ST CENTURY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 PTR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本书出售、求购地址：https://www.jiaokey.com/book/detail/40164786.html</w:t>
      </w:r>
    </w:p>
    <w:p>
      <w:r>
        <w:t>更多相关图书推荐：https://www.jiaokey.com</w:t>
      </w:r>
    </w:p>
    <w:p>
      <w:r>
        <w:t>PRENTICE HALL PTR 出版图书：https://www.jiaokey.com/tag/PRENTICE HALL PTR.html</w:t>
      </w:r>
    </w:p>
    <w:p>
      <w:r>
        <w:t>关键词搜索：https://www.jiaokey.com/tag/ORGANIZATION MODELING:INNOVATIVE ARCHITECTURES FOR THE 21ST CENTURY.html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