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POLITICAL DICTIONARY  SEVENTH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POLITICAL DICTIONARY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本书出售、求购地址：https://www.jiaokey.com/book/detail/40164767.html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AMERICAN POLITICAL DICTIONARY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