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40164763_THE NORTON ANTHOLOGY OF ENGLISH LITERATURE  FIFTH EDITION  VOLUME 1_p2616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40164763_THE NORTON ANTHOLOGY OF ENGLISH LITERATURE  FIFTH EDITION  VOLUME 1_p2616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关键词搜索：https://www.jiaokey.com/tag/40164763_THE NORTON ANTHOLOGY OF ENGLISH LITERATURE  FIFTH EDITION  VOLUME 1_p2616.html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