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40164749_AN INTRODUCTION TO ENGLISH LANGUAGE TEACHING_p146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40164749_AN INTRODUCTION TO ENGLISH LANGUAGE TEACHING_p146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本书出售、求购地址：https://www.jiaokey.com/book/detail/40164749.html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关键词搜索：https://www.jiaokey.com/tag/40164749_AN INTRODUCTION TO ENGLISH LANGUAGE TEACHING_p146.html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