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CLARA BARTON:A STORY OF THE RED CROSS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CLARA BARTON:A STORY OF THE RED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本书出售、求购地址：https://www.jiaokey.com/book/detail/40164734.html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关键词搜索：https://www.jiaokey.com/tag/CLARA BARTON:A STORY OF THE RED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