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PLAY KING JOHN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PLAY KING JOHN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本书出售、求购地址：https://www.jiaokey.com/book/detail/40164730.html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关键词搜索：https://www.jiaokey.com/tag/A PLAY KING JOHN.html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