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HENPY THE FOURTH PART TWO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HENPY THE FOURTH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关键词搜索：https://www.jiaokey.com/tag/HENPY THE FOURTH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