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 HENRY THE FIFTH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 HENRY THE FIFTH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本书出售、求购地址：https://www.jiaokey.com/book/detail/40164719.html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关键词搜索：https://www.jiaokey.com/tag/KING HENRY THE FIFTH.html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