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TAMING OF THE SHREW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TAMING OF THE SHREW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本书出售、求购地址：https://www.jiaokey.com/book/detail/40164712.html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TAMING OF THE SHREW.html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