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MACBETH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本书出售、求购地址：https://www.jiaokey.com/book/detail/40164711.html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TRAGEDY OF 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