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NIGHT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本书出售、求购地址：https://www.jiaokey.com/book/detail/40164707.html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关键词搜索：https://www.jiaokey.com/tag/TWELFTH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