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ROMEO AND JULIET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ROMEO AND JULIET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本书出售、求购地址：https://www.jiaokey.com/book/detail/40164701.html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TRAGEDY OF ROMEO AND JULIET.html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