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PLAY CORIOLANUS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PLAY CORIOLANUS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本书出售、求购地址：https://www.jiaokey.com/book/detail/40164695.html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关键词搜索：https://www.jiaokey.com/tag/A PLAY CORIOLANUS.html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